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现代高校篮球运动教学的内容设置与研究</w:t>
      </w:r>
    </w:p>
    <w:p>
      <w:r>
        <w:rPr>
          <w:rFonts w:ascii="宋体" w:hAnsi="宋体" w:eastAsia="宋体"/>
          <w:sz w:val="24"/>
        </w:rPr>
        <w:t>战迅，王新青著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现代高校篮球运动教学的内容设置与研究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战迅，王新青著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本书出售、求购地址：https://www.jiaokey.com/book/detail/14440694.html</w:t>
      </w:r>
    </w:p>
    <w:p>
      <w:r>
        <w:t>更多相关图书推荐：https://www.jiaokey.com</w:t>
      </w:r>
    </w:p>
    <w:p>
      <w:r>
        <w:t>战迅，王新青著 其他作品：https://www.jiaokey.com/tag/战迅，王新青著.html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关键词搜索：https://www.jiaokey.com/tag/现代高校篮球运动教学的内容设置与研究.html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