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书名：现代乒乓球运动理论与实践的再剖析</w:t>
      </w:r>
    </w:p>
    <w:p>
      <w:r>
        <w:t>作者:骆寅著</w:t>
      </w:r>
    </w:p>
    <w:p>
      <w:r>
        <w:t>出版社:北京:原子能出版社,2018.05</w:t>
      </w:r>
    </w:p>
    <w:p>
      <w:r>
        <w:t>出版日期：</w:t>
      </w:r>
    </w:p>
    <w:p>
      <w:r>
        <w:t>总页数：257</w:t>
      </w:r>
    </w:p>
    <w:p>
      <w:r>
        <w:t>更多请访问教客网:www.jiaokey.com</w:t>
      </w:r>
    </w:p>
    <w:p>
      <w:r>
        <w:t>现代乒乓球运动理论与实践的再剖析评论地址：https://www.jiaokey.com/book/detail/14440676.html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