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国际汉语教学用性质状态类基层词库建设研究</w:t>
      </w:r>
    </w:p>
    <w:p>
      <w:r>
        <w:rPr>
          <w:rFonts w:ascii="宋体" w:hAnsi="宋体" w:eastAsia="宋体"/>
          <w:sz w:val="24"/>
        </w:rPr>
        <w:t>宋飞著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国际汉语教学用性质状态类基层词库建设研究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本书出售、求购地址：https://www.jiaokey.com/book/detail/14440668.html</w:t>
      </w:r>
    </w:p>
    <w:p>
      <w:r>
        <w:t>更多相关图书推荐：https://www.jiaokey.com</w:t>
      </w:r>
    </w:p>
    <w:p>
      <w:r>
        <w:t>宋飞著 其他作品：https://www.jiaokey.com/tag/宋飞著.html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关键词搜索：https://www.jiaokey.com/tag/国际汉语教学用性质状态类基层词库建设研究.html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