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书名：画中那些不朽的灵魂  以另一种方式读懂一幅画</w:t>
      </w:r>
    </w:p>
    <w:p>
      <w:r>
        <w:t>作者:彭志翔著</w:t>
      </w:r>
    </w:p>
    <w:p>
      <w:r>
        <w:t>出版社:厦门:鹭江出版社,2018.08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画中那些不朽的灵魂  以另一种方式读懂一幅画评论地址：https://www.jiaokey.com/book/detail/14440169.html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