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第4辑  我能说到做到</w:t>
      </w:r>
    </w:p>
    <w:p>
      <w:r>
        <w:rPr>
          <w:rFonts w:ascii="宋体" w:hAnsi="宋体" w:eastAsia="宋体"/>
          <w:sz w:val="24"/>
        </w:rPr>
        <w:t>李承熙著；李映林绘；高勋，郭锦月译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第4辑  我能说到做到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李承熙著；李映林绘；高勋，郭锦月译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本书出售、求购地址：https://www.jiaokey.com/book/detail/14440168.html</w:t>
      </w:r>
    </w:p>
    <w:p>
      <w:r>
        <w:t>更多相关图书推荐：https://www.jiaokey.com</w:t>
      </w:r>
    </w:p>
    <w:p>
      <w:r>
        <w:t>李承熙著；李映林绘；高勋，郭锦月译 其他作品：https://www.jiaokey.com/tag/李承熙著；李映林绘；高勋，郭锦月译.html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关键词搜索：https://www.jiaokey.com/tag/最励志校园小说  第4辑  我能说到做到.html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