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书名：奇想西游  妖妖要吃唐僧肉</w:t>
      </w:r>
    </w:p>
    <w:p>
      <w:r>
        <w:t>作者：王文华著；托比绘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奇想西游  妖妖要吃唐僧肉 评论地址：https://www.jiaokey.com/book/detail/14440167.html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