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书名：奇想西游  怪怪复仇者联盟</w:t>
      </w:r>
    </w:p>
    <w:p>
      <w:r>
        <w:t>作者：王文华著；托比绘</w:t>
      </w:r>
    </w:p>
    <w:p>
      <w:r>
        <w:t>出版社：杭州:浙江少年儿童出版社,2018.06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奇想西游  怪怪复仇者联盟 评论地址：https://www.jiaokey.com/book/detail/14440166.html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