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书名：奇想西游  都是神仙惹的祸</w:t>
      </w:r>
    </w:p>
    <w:p>
      <w:r>
        <w:t>作者：王文华著；托比绘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奇想西游  都是神仙惹的祸 评论地址：https://www.jiaokey.com/book/detail/14440165.html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