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书名：奇想三国  万灵神兽护刘备</w:t>
      </w:r>
    </w:p>
    <w:p>
      <w:r>
        <w:t>作者：岑澎维著；托比绘</w:t>
      </w:r>
    </w:p>
    <w:p>
      <w:r>
        <w:t>出版社：杭州:浙江少年儿童出版社,2018.06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奇想三国  万灵神兽护刘备 评论地址：https://www.jiaokey.com/book/detail/14440160.html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