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多向思考者  高敏感人群的内心世界</w:t>
      </w:r>
    </w:p>
    <w:p>
      <w:r>
        <w:rPr>
          <w:rFonts w:ascii="宋体" w:hAnsi="宋体" w:eastAsia="宋体"/>
          <w:sz w:val="24"/>
        </w:rPr>
        <w:t>（法）克莉司德·布提可南（Christel Petitcollin）著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多向思考者  高敏感人群的内心世界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（法）克莉司德·布提可南（Christel Petitcollin）著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本书出售、求购地址：https://www.jiaokey.com/book/detail/14440151.html</w:t>
      </w:r>
    </w:p>
    <w:p>
      <w:r>
        <w:t>更多相关图书推荐：https://www.jiaokey.com</w:t>
      </w:r>
    </w:p>
    <w:p>
      <w:r>
        <w:t>（法）克莉司德·布提可南（Christel Petitcollin）著 其他作品：https://www.jiaokey.com/tag/（法）克莉司德·布提可南（Christel Petitcollin）著.html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关键词搜索：https://www.jiaokey.com/tag/多向思考者  高敏感人群的内心世界.html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