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书名：护肤全书  外版书</w:t>
      </w:r>
    </w:p>
    <w:p>
      <w:r>
        <w:t>作者：（日）庆田朋子著；吴梦迪译</w:t>
      </w:r>
    </w:p>
    <w:p>
      <w:r>
        <w:t>出版社：江苏凤凰文艺出版社,2018.06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护肤全书  外版书 评论地址：https://www.jiaokey.com/book/detail/14440150.html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