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  6  乌鸦城的诡局  上</w:t>
      </w:r>
    </w:p>
    <w:p>
      <w:r>
        <w:t>作者：雷欧幻像原作；飞影路风漫画</w:t>
      </w:r>
    </w:p>
    <w:p>
      <w:r>
        <w:t>出版社：南昌:二十一世纪出版社,2018.09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墨多多谜境冒险  6  乌鸦城的诡局  上 评论地址：https://www.jiaokey.com/book/detail/14440148.html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