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从零开始学收纳  进阶篇</w:t>
      </w:r>
    </w:p>
    <w:p>
      <w:r>
        <w:rPr>
          <w:rFonts w:ascii="宋体" w:hAnsi="宋体" w:eastAsia="宋体"/>
          <w:sz w:val="24"/>
        </w:rPr>
        <w:t>日本株式会社主妇与生活社编；谢玥译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从零开始学收纳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日本株式会社主妇与生活社编；谢玥译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本书出售、求购地址：https://www.jiaokey.com/book/detail/14440144.html</w:t>
      </w:r>
    </w:p>
    <w:p>
      <w:r>
        <w:t>更多相关图书推荐：https://www.jiaokey.com</w:t>
      </w:r>
    </w:p>
    <w:p>
      <w:r>
        <w:t>日本株式会社主妇与生活社编；谢玥译 其他作品：https://www.jiaokey.com/tag/日本株式会社主妇与生活社编；谢玥译.html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关键词搜索：https://www.jiaokey.com/tag/从零开始学收纳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