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书名：小科学有办法</w:t>
      </w:r>
    </w:p>
    <w:p>
      <w:r>
        <w:t>作者：（美）贾里德·查普曼文图；李颖译</w:t>
      </w:r>
    </w:p>
    <w:p>
      <w:r>
        <w:t>出版社：合肥:安徽美术出版社,2018.06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小科学有办法 评论地址：https://www.jiaokey.com/book/detail/14440142.html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