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书名：经典唐宋词</w:t>
      </w:r>
    </w:p>
    <w:p>
      <w:r>
        <w:t>作者：胡云翼，龙榆生评注</w:t>
      </w:r>
    </w:p>
    <w:p>
      <w:r>
        <w:t>出版社：北京:文津出版社,2018.04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经典唐宋词 评论地址：https://www.jiaokey.com/book/detail/14440136.html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