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小魔女麻咪  气球岛的梦之旅  3-12岁</w:t>
      </w:r>
    </w:p>
    <w:p>
      <w:r>
        <w:t>作者：两色风景著</w:t>
      </w:r>
    </w:p>
    <w:p>
      <w:r>
        <w:t>出版社：沈阳:万卷出版公司,2017.10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最小孩童书  最成长系列  小魔女麻咪  气球岛的梦之旅  3-12岁 评论地址：https://www.jiaokey.com/book/detail/14440135.html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