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书名：给孩子的有趣汉字书</w:t>
      </w:r>
    </w:p>
    <w:p>
      <w:r>
        <w:t>作者：冠文编</w:t>
      </w:r>
    </w:p>
    <w:p>
      <w:r>
        <w:t>出版社：北京:新世界出版社,2018.07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给孩子的有趣汉字书 评论地址：https://www.jiaokey.com/book/detail/14440133.html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