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崔玉涛图解家庭育儿  2  最新升级版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崔玉涛图解家庭育儿  2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本书出售、求购地址：https://www.jiaokey.com/book/detail/14440132.html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关键词搜索：https://www.jiaokey.com/tag/崔玉涛图解家庭育儿  2  最新升级版.html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