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生命3.0  人工智能时代  人类的进化与重生</w:t>
      </w:r>
    </w:p>
    <w:p>
      <w:r>
        <w:rPr>
          <w:rFonts w:ascii="宋体" w:hAnsi="宋体" w:eastAsia="宋体"/>
          <w:sz w:val="24"/>
        </w:rPr>
        <w:t>（美）迈克斯·泰格马克（Max Tegmark）著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生命3.0  人工智能时代  人类的进化与重生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（美）迈克斯·泰格马克（Max Tegmark）著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本书出售、求购地址：https://www.jiaokey.com/book/detail/14440108.html</w:t>
      </w:r>
    </w:p>
    <w:p>
      <w:r>
        <w:t>更多相关图书推荐：https://www.jiaokey.com</w:t>
      </w:r>
    </w:p>
    <w:p>
      <w:r>
        <w:t>（美）迈克斯·泰格马克（Max Tegmark）著 其他作品：https://www.jiaokey.com/tag/（美）迈克斯·泰格马克（Max Tegmark）著.html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关键词搜索：https://www.jiaokey.com/tag/生命3.0  人工智能时代  人类的进化与重生.html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