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改变力  世界正在残酷惩罚不改变的人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改变力  世界正在残酷惩罚不改变的人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本书出售、求购地址：https://www.jiaokey.com/book/detail/14440104.html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关键词搜索：https://www.jiaokey.com/tag/改变力  世界正在残酷惩罚不改变的人.html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