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蓝白之帜  阿根廷传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蓝白之帜  阿根廷传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本书出售、求购地址：https://www.jiaokey.com/book/detail/14440103.html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关键词搜索：https://www.jiaokey.com/tag/蓝白之帜  阿根廷传.html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