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环球探索探秘百科  太空旅行</w:t>
      </w:r>
    </w:p>
    <w:p>
      <w:r>
        <w:rPr>
          <w:rFonts w:ascii="宋体" w:hAnsi="宋体" w:eastAsia="宋体"/>
          <w:sz w:val="24"/>
        </w:rPr>
        <w:t>克里斯·奥拉德著；张旭译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环球探索探秘百科  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克里斯·奥拉德著；张旭译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本书出售、求购地址：https://www.jiaokey.com/book/detail/14440098.html</w:t>
      </w:r>
    </w:p>
    <w:p>
      <w:r>
        <w:t>更多相关图书推荐：https://www.jiaokey.com</w:t>
      </w:r>
    </w:p>
    <w:p>
      <w:r>
        <w:t>克里斯·奥拉德著；张旭译 其他作品：https://www.jiaokey.com/tag/克里斯·奥拉德著；张旭译.html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关键词搜索：https://www.jiaokey.com/tag/环球探索探秘百科  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