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居里夫人传  无障碍阅读</w:t>
      </w:r>
    </w:p>
    <w:p>
      <w:r>
        <w:t>作者：（法）玛丽·居里著；高晓丽译；王燕编</w:t>
      </w:r>
    </w:p>
    <w:p>
      <w:r>
        <w:t>出版社：北京:北京教育出版社,2018.05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语文新课标必读丛书  居里夫人传  无障碍阅读 评论地址：https://www.jiaokey.com/book/detail/14440092.html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