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书名：中国少儿必读金典  智力开发百科全书</w:t>
      </w:r>
    </w:p>
    <w:p>
      <w:r>
        <w:t>作者：龚勋主编</w:t>
      </w:r>
    </w:p>
    <w:p>
      <w:r>
        <w:t>出版社：</w:t>
      </w:r>
    </w:p>
    <w:p>
      <w:r>
        <w:t>出版日期：2017.12</w:t>
      </w:r>
    </w:p>
    <w:p>
      <w:r>
        <w:t>总页数：285</w:t>
      </w:r>
    </w:p>
    <w:p>
      <w:r>
        <w:t>更多请访问教客网: www.jiaokey.com</w:t>
      </w:r>
    </w:p>
    <w:p>
      <w:r>
        <w:t>中国少儿必读金典  智力开发百科全书 评论地址：https://www.jiaokey.com/book/detail/14440082.html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