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为何你总是会受伤  伤口是勇气和动力的来源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为何你总是会受伤  伤口是勇气和动力的来源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本书出售、求购地址：https://www.jiaokey.com/book/detail/14440079.html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关键词搜索：https://www.jiaokey.com/tag/为何你总是会受伤  伤口是勇气和动力的来源.html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