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作者：（英）罗伯特·路易斯·史蒂文森著；青闰，张连亮译</w:t>
      </w:r>
    </w:p>
    <w:p>
      <w:r>
        <w:t>出版社：大连:大连海事大学出版社,2017.06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金银岛 评论地址：https://www.jiaokey.com/book/detail/14440063.html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