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郑渊洁四大名传40周年荣耀  舒克贝塔传  精装版  典藏版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郑渊洁四大名传40周年荣耀  舒克贝塔传  精装版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本书出售、求购地址：https://www.jiaokey.com/book/detail/14440059.html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关键词搜索：https://www.jiaokey.com/tag/郑渊洁四大名传40周年荣耀  舒克贝塔传  精装版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