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书名：汪汪队立大功儿童逆商培养美绘本  营救疯狂校车  守护孩子“心理安全”，让孩子从此有拼劲、有韧劲、有担当、能扛事！</w:t>
      </w:r>
    </w:p>
    <w:p>
      <w:r>
        <w:t>作者：美国尼克儿童频道著；刘舒畅译</w:t>
      </w:r>
    </w:p>
    <w:p>
      <w:r>
        <w:t>出版社：成都:天地出版社,2018.06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汪汪队立大功儿童逆商培养美绘本  营救疯狂校车  守护孩子“心理安全”，让孩子从此有拼劲、有韧劲、有担当、能扛事！ 评论地址：https://www.jiaokey.com/book/detail/14440055.html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