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  大迷宫  游戏守规则</w:t>
      </w:r>
    </w:p>
    <w:p>
      <w:r>
        <w:t>作者：美国尼克儿童频道著；新天地童书编著</w:t>
      </w:r>
    </w:p>
    <w:p>
      <w:r>
        <w:t>出版社：成都:天地出版社,2018.08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汪汪队立大功儿童安全救援  大迷宫  游戏守规则 评论地址：https://www.jiaokey.com/book/detail/14440052.html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