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书名：水下谜城  奇境大冒险</w:t>
      </w:r>
    </w:p>
    <w:p>
      <w:r>
        <w:t>作者：刘署刚著</w:t>
      </w:r>
    </w:p>
    <w:p>
      <w:r>
        <w:t>出版社：北京:中国少年儿童出版社,2018.04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水下谜城  奇境大冒险 评论地址：https://www.jiaokey.com/book/detail/14440034.html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