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花园里有一只老虎</w:t>
      </w:r>
    </w:p>
    <w:p>
      <w:r>
        <w:rPr>
          <w:rFonts w:ascii="宋体" w:hAnsi="宋体" w:eastAsia="宋体"/>
          <w:sz w:val="24"/>
        </w:rPr>
        <w:t>（比）尤里·斯里赫著绘；蒋佳惠译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花园里有一只老虎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（比）尤里·斯里赫著绘；蒋佳惠译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本书出售、求购地址：https://www.jiaokey.com/book/detail/14440022.html</w:t>
      </w:r>
    </w:p>
    <w:p>
      <w:r>
        <w:t>更多相关图书推荐：https://www.jiaokey.com</w:t>
      </w:r>
    </w:p>
    <w:p>
      <w:r>
        <w:t>（比）尤里·斯里赫著绘；蒋佳惠译 其他作品：https://www.jiaokey.com/tag/（比）尤里·斯里赫著绘；蒋佳惠译.html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关键词搜索：https://www.jiaokey.com/tag/花园里有一只老虎.html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