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书名：在人生的更高处相见</w:t>
      </w:r>
    </w:p>
    <w:p>
      <w:r>
        <w:t>作者：俞敏洪著</w:t>
      </w:r>
    </w:p>
    <w:p>
      <w:r>
        <w:t>出版社：北京联合出版公司,2018.07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在人生的更高处相见 评论地址：https://www.jiaokey.com/book/detail/14440017.html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