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时光经典系列  小狐狸买手套</w:t>
      </w:r>
    </w:p>
    <w:p>
      <w:r>
        <w:t>作者：（日）新美南吉著；罗越译；青拾壹绘</w:t>
      </w:r>
    </w:p>
    <w:p>
      <w:r>
        <w:t>出版社：沈阳:万卷出版公司,2018.05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最小孩童书  时光经典系列  小狐狸买手套 评论地址：https://www.jiaokey.com/book/detail/14440011.html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