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艾玛和小玫</w:t>
      </w:r>
    </w:p>
    <w:p>
      <w:r>
        <w:rPr>
          <w:rFonts w:ascii="宋体" w:hAnsi="宋体" w:eastAsia="宋体"/>
          <w:sz w:val="24"/>
        </w:rPr>
        <w:t>（英）大卫·麦基著绘；喻之晓译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艾玛和小玫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本书出售、求购地址：https://www.jiaokey.com/book/detail/14439992.html</w:t>
      </w:r>
    </w:p>
    <w:p>
      <w:r>
        <w:t>更多相关图书推荐：https://www.jiaokey.com</w:t>
      </w:r>
    </w:p>
    <w:p>
      <w:r>
        <w:t>（英）大卫·麦基著绘；喻之晓译 其他作品：https://www.jiaokey.com/tag/（英）大卫·麦基著绘；喻之晓译.html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关键词搜索：https://www.jiaokey.com/tag/艾玛和小玫.html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