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没事，你掉下来我会接住你</w:t>
      </w:r>
    </w:p>
    <w:p>
      <w:r>
        <w:rPr>
          <w:rFonts w:ascii="宋体" w:hAnsi="宋体" w:eastAsia="宋体"/>
          <w:sz w:val="24"/>
        </w:rPr>
        <w:t>（英）马克·斯珀林著；（英）莱茵·马洛绘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8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没事，你掉下来我会接住你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（英）马克·斯珀林著；（英）莱茵·马洛绘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本书出售、求购地址：https://www.jiaokey.com/book/detail/14439978.html</w:t>
      </w:r>
    </w:p>
    <w:p>
      <w:r>
        <w:t>更多相关图书推荐：https://www.jiaokey.com</w:t>
      </w:r>
    </w:p>
    <w:p>
      <w:r>
        <w:t>（英）马克·斯珀林著；（英）莱茵·马洛绘 其他作品：https://www.jiaokey.com/tag/（英）马克·斯珀林著；（英）莱茵·马洛绘.html</w:t>
      </w:r>
    </w:p>
    <w:p>
      <w:r>
        <w:t>北京联合出版公司,2018.06 出版图书：https://www.jiaokey.com/tag/北京联合出版公司,2018.06.html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