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革命时期的爱情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新经典发行有限公司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本书出售、求购地址：https://www.jiaokey.com/book/detail/14439976.html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新经典发行有限公司 出版图书：https://www.jiaokey.com/tag/新经典发行有限公司.html</w:t>
      </w:r>
    </w:p>
    <w:p>
      <w:r>
        <w:t>关键词搜索：https://www.jiaokey.com/tag/革命时期的爱情.html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