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一个女兵的悄悄话  严歌苓新书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9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一个女兵的悄悄话  严歌苓新书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本书出售、求购地址：https://www.jiaokey.com/book/detail/14439959.html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西安:陕西师范大学出版社,2018.07 出版图书：https://www.jiaokey.com/tag/西安:陕西师范大学出版社,2018.07.html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