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书名：老鼠邮差转一圈</w:t>
      </w:r>
    </w:p>
    <w:p>
      <w:r>
        <w:t>作者：（加）玛丽安娜·迪比克著绘；梅思繁译</w:t>
      </w:r>
    </w:p>
    <w:p>
      <w:r>
        <w:t>出版社：北京联合出版公司,2017.12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老鼠邮差转一圈 评论地址：https://www.jiaokey.com/book/detail/14439947.html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