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书名：中国名画绘本  洛水寻仙</w:t>
      </w:r>
    </w:p>
    <w:p>
      <w:r>
        <w:t>作者：曾孜荣编著；（晋）顾恺之绘著</w:t>
      </w:r>
    </w:p>
    <w:p>
      <w:r>
        <w:t>出版社：北京联合出版公司,2018.06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中国名画绘本  洛水寻仙 评论地址：https://www.jiaokey.com/book/detail/14439933.html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