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恐龙专家  恐龙有多大？</w:t>
      </w:r>
    </w:p>
    <w:p>
      <w:r>
        <w:rPr>
          <w:rFonts w:ascii="宋体" w:hAnsi="宋体" w:eastAsia="宋体"/>
          <w:sz w:val="24"/>
        </w:rPr>
        <w:t>（美）伯纳德·莫斯特编绘；李一慢译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恐龙专家  恐龙有多大？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（美）伯纳德·莫斯特编绘；李一慢译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本书出售、求购地址：https://www.jiaokey.com/book/detail/14439910.html</w:t>
      </w:r>
    </w:p>
    <w:p>
      <w:r>
        <w:t>更多相关图书推荐：https://www.jiaokey.com</w:t>
      </w:r>
    </w:p>
    <w:p>
      <w:r>
        <w:t>（美）伯纳德·莫斯特编绘；李一慢译 其他作品：https://www.jiaokey.com/tag/（美）伯纳德·莫斯特编绘；李一慢译.html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关键词搜索：https://www.jiaokey.com/tag/恐龙专家  恐龙有多大？.html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