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书名：狗聪明还是猫聪明</w:t>
      </w:r>
    </w:p>
    <w:p>
      <w:r>
        <w:t>作者：（美）史蒂夫·詹金斯著；曾菡译</w:t>
      </w:r>
    </w:p>
    <w:p>
      <w:r>
        <w:t>出版社：北京:新星出版社,2018.07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狗聪明还是猫聪明 评论地址：https://www.jiaokey.com/book/detail/14439903.html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