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巨蜥荒岛的致命毒牙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巨蜥荒岛的致命毒牙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本书出售、求购地址：https://www.jiaokey.com/book/detail/14439901.html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关键词搜索：https://www.jiaokey.com/tag/巨蜥荒岛的致命毒牙.html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