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在细雨中呼喊  精装版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在细雨中呼喊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本书出售、求购地址：https://www.jiaokey.com/book/detail/14439885.html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