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书名：晚安，梦的精灵</w:t>
      </w:r>
    </w:p>
    <w:p>
      <w:r>
        <w:t>作者：（美）艾米丽·马丁著；彭应翃译</w:t>
      </w:r>
    </w:p>
    <w:p>
      <w:r>
        <w:t>出版社：北京联合出版公司,2018.04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晚安，梦的精灵 评论地址：https://www.jiaokey.com/book/detail/14439857.html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