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一本稀奇古怪的科学书</w:t>
      </w:r>
    </w:p>
    <w:p>
      <w:r>
        <w:rPr>
          <w:rFonts w:ascii="宋体" w:hAnsi="宋体" w:eastAsia="宋体"/>
          <w:sz w:val="24"/>
        </w:rPr>
        <w:t>贾立芳编著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9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一本稀奇古怪的科学书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本书出售、求购地址：https://www.jiaokey.com/book/detail/14439850.html</w:t>
      </w:r>
    </w:p>
    <w:p>
      <w:r>
        <w:t>更多相关图书推荐：https://www.jiaokey.com</w:t>
      </w:r>
    </w:p>
    <w:p>
      <w:r>
        <w:t>贾立芳编著 其他作品：https://www.jiaokey.com/tag/贾立芳编著.html</w:t>
      </w:r>
    </w:p>
    <w:p>
      <w:r>
        <w:t>文化发展出版社 出版图书：https://www.jiaokey.com/tag/文化发展出版社.html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