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艾玛和艾多爷爷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艾玛和艾多爷爷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本书出售、求购地址：https://www.jiaokey.com/book/detail/14439843.html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关键词搜索：https://www.jiaokey.com/tag/艾玛和艾多爷爷.html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