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书名：爱伦·坡短篇小说集</w:t>
      </w:r>
    </w:p>
    <w:p>
      <w:r>
        <w:t>作者：（美）埃德加·&lt;font color=Red&gt;爱&lt;/font&gt;伦·坡（Edgar Allan Poe）著；曹明伦译</w:t>
      </w:r>
    </w:p>
    <w:p>
      <w:r>
        <w:t>出版社：上海:文汇出版社,2018.03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爱伦·坡短篇小说集 评论地址：https://www.jiaokey.com/book/detail/14439840.html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