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书名：小读客·石头剪刀布传奇  给孩子的正向竞争观启蒙书</w:t>
      </w:r>
    </w:p>
    <w:p>
      <w:r>
        <w:t>作者：（美）德鲁·戴沃特（Drew Daywalt）著；（美）亚当·雷克斯（Adam Rex）译；余治莹</w:t>
      </w:r>
    </w:p>
    <w:p>
      <w:r>
        <w:t>出版社：上海:文汇出版社,2018.07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小读客·石头剪刀布传奇  给孩子的正向竞争观启蒙书 评论地址：https://www.jiaokey.com/book/detail/14439827.html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