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群山的声音  阿来序跋精选集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群山的声音  阿来序跋精选集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本书出售、求购地址：https://www.jiaokey.com/book/detail/14439823.html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关键词搜索：https://www.jiaokey.com/tag/群山的声音  阿来序跋精选集.html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