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荒野求生少年生存小说系列  狼獾冰原的疯狂追踪  11  拓展版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荒野求生少年生存小说系列  狼獾冰原的疯狂追踪  11  拓展版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本书出售、求购地址：https://www.jiaokey.com/book/detail/14439822.html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关键词搜索：https://www.jiaokey.com/tag/荒野求生少年生存小说系列  狼獾冰原的疯狂追踪  11  拓展版.html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